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F9B02" w14:textId="7215609D" w:rsidR="00C7205C" w:rsidRPr="005E3439" w:rsidRDefault="00DF57D0" w:rsidP="00DF57D0">
      <w:pPr>
        <w:pStyle w:val="Titolo1"/>
        <w:spacing w:before="120"/>
        <w:ind w:left="283"/>
        <w:jc w:val="center"/>
        <w:rPr>
          <w:rFonts w:cstheme="majorHAnsi"/>
          <w:sz w:val="22"/>
          <w:szCs w:val="22"/>
          <w:u w:val="single"/>
        </w:rPr>
      </w:pPr>
      <w:r w:rsidRPr="005E3439">
        <w:rPr>
          <w:rFonts w:cstheme="majorHAnsi"/>
          <w:sz w:val="22"/>
          <w:szCs w:val="22"/>
          <w:u w:val="single"/>
        </w:rPr>
        <w:t>DICHIARAZIONE PERCORSO DI PMA</w:t>
      </w:r>
    </w:p>
    <w:p w14:paraId="6A714DCA" w14:textId="77777777" w:rsidR="00DF57D0" w:rsidRPr="005E3439" w:rsidRDefault="00DF57D0" w:rsidP="0038455C">
      <w:pPr>
        <w:ind w:left="283"/>
        <w:rPr>
          <w:rFonts w:asciiTheme="majorHAnsi" w:hAnsiTheme="majorHAnsi" w:cstheme="majorHAnsi"/>
          <w:u w:val="single"/>
        </w:rPr>
      </w:pPr>
    </w:p>
    <w:p w14:paraId="5E2A87C6" w14:textId="10035219" w:rsidR="00C7205C" w:rsidRPr="005E3439" w:rsidRDefault="00DF57D0" w:rsidP="0038455C">
      <w:pPr>
        <w:ind w:left="283"/>
        <w:rPr>
          <w:rFonts w:asciiTheme="majorHAnsi" w:hAnsiTheme="majorHAnsi" w:cstheme="majorHAnsi"/>
        </w:rPr>
      </w:pPr>
      <w:r w:rsidRPr="005E3439">
        <w:rPr>
          <w:rFonts w:asciiTheme="majorHAnsi" w:hAnsiTheme="majorHAnsi" w:cstheme="majorHAnsi"/>
        </w:rPr>
        <w:t>Da compilare a cura del centro medico o dello specialista che ha in carico la coppia.</w:t>
      </w:r>
    </w:p>
    <w:p w14:paraId="20A78E13" w14:textId="77777777" w:rsidR="00C7205C" w:rsidRPr="005E3439" w:rsidRDefault="00DF57D0" w:rsidP="00A260AF">
      <w:pPr>
        <w:pStyle w:val="Titolo2"/>
        <w:spacing w:after="120"/>
        <w:ind w:left="284"/>
        <w:rPr>
          <w:rFonts w:cstheme="majorHAnsi"/>
          <w:sz w:val="22"/>
          <w:szCs w:val="22"/>
        </w:rPr>
      </w:pPr>
      <w:r w:rsidRPr="005E3439">
        <w:rPr>
          <w:rFonts w:cstheme="majorHAnsi"/>
          <w:sz w:val="22"/>
          <w:szCs w:val="22"/>
        </w:rPr>
        <w:t>1. Dati del Centro PMA / Specialista</w:t>
      </w:r>
    </w:p>
    <w:p w14:paraId="4C4607D9" w14:textId="0A5C3FAC" w:rsidR="0038455C" w:rsidRPr="005E3439" w:rsidRDefault="00DF57D0" w:rsidP="00DF57D0">
      <w:pPr>
        <w:ind w:left="283"/>
        <w:rPr>
          <w:rFonts w:asciiTheme="majorHAnsi" w:hAnsiTheme="majorHAnsi" w:cstheme="majorHAnsi"/>
        </w:rPr>
      </w:pPr>
      <w:r w:rsidRPr="005E3439">
        <w:rPr>
          <w:rFonts w:asciiTheme="majorHAnsi" w:hAnsiTheme="majorHAnsi" w:cstheme="majorHAnsi"/>
        </w:rPr>
        <w:t>• Denominazione struttura: ___________________________</w:t>
      </w:r>
      <w:r w:rsidR="00AC46F4" w:rsidRPr="005E3439">
        <w:rPr>
          <w:rFonts w:asciiTheme="majorHAnsi" w:hAnsiTheme="majorHAnsi" w:cstheme="majorHAnsi"/>
        </w:rPr>
        <w:t>__________________________________</w:t>
      </w:r>
    </w:p>
    <w:p w14:paraId="7A30B025" w14:textId="0FF06557" w:rsidR="00C7205C" w:rsidRPr="005E3439" w:rsidRDefault="00DF57D0" w:rsidP="0038455C">
      <w:pPr>
        <w:ind w:left="283"/>
        <w:rPr>
          <w:rFonts w:asciiTheme="majorHAnsi" w:hAnsiTheme="majorHAnsi" w:cstheme="majorHAnsi"/>
        </w:rPr>
      </w:pPr>
      <w:r w:rsidRPr="005E3439">
        <w:rPr>
          <w:rFonts w:asciiTheme="majorHAnsi" w:hAnsiTheme="majorHAnsi" w:cstheme="majorHAnsi"/>
        </w:rPr>
        <w:t>• Nome e cognome del medico responsabile: __________________________</w:t>
      </w:r>
      <w:r w:rsidR="00AC46F4" w:rsidRPr="005E3439">
        <w:rPr>
          <w:rFonts w:asciiTheme="majorHAnsi" w:hAnsiTheme="majorHAnsi" w:cstheme="majorHAnsi"/>
        </w:rPr>
        <w:t>_______________</w:t>
      </w:r>
      <w:r w:rsidRPr="005E3439">
        <w:rPr>
          <w:rFonts w:asciiTheme="majorHAnsi" w:hAnsiTheme="majorHAnsi" w:cstheme="majorHAnsi"/>
        </w:rPr>
        <w:t>_</w:t>
      </w:r>
    </w:p>
    <w:p w14:paraId="745F07D8" w14:textId="77777777" w:rsidR="00916FE3" w:rsidRPr="005E3439" w:rsidRDefault="00916FE3" w:rsidP="00A260AF">
      <w:pPr>
        <w:pStyle w:val="Titolo2"/>
        <w:spacing w:after="120"/>
        <w:ind w:left="284"/>
        <w:rPr>
          <w:rFonts w:cstheme="majorHAnsi"/>
          <w:sz w:val="22"/>
          <w:szCs w:val="22"/>
        </w:rPr>
      </w:pPr>
    </w:p>
    <w:p w14:paraId="63523ED3" w14:textId="6561CF6A" w:rsidR="00C7205C" w:rsidRPr="005E3439" w:rsidRDefault="00DF57D0" w:rsidP="00A260AF">
      <w:pPr>
        <w:pStyle w:val="Titolo2"/>
        <w:spacing w:after="120"/>
        <w:ind w:left="284"/>
        <w:rPr>
          <w:rFonts w:cstheme="majorHAnsi"/>
          <w:sz w:val="22"/>
          <w:szCs w:val="22"/>
        </w:rPr>
      </w:pPr>
      <w:r w:rsidRPr="005E3439">
        <w:rPr>
          <w:rFonts w:cstheme="majorHAnsi"/>
          <w:sz w:val="22"/>
          <w:szCs w:val="22"/>
        </w:rPr>
        <w:t>2. Dati della paziente</w:t>
      </w:r>
    </w:p>
    <w:p w14:paraId="654115CB" w14:textId="77777777" w:rsidR="00C7205C" w:rsidRPr="005E3439" w:rsidRDefault="00DF57D0" w:rsidP="0038455C">
      <w:pPr>
        <w:ind w:left="283"/>
        <w:rPr>
          <w:rFonts w:asciiTheme="majorHAnsi" w:hAnsiTheme="majorHAnsi" w:cstheme="majorHAnsi"/>
        </w:rPr>
      </w:pPr>
      <w:r w:rsidRPr="005E3439">
        <w:rPr>
          <w:rFonts w:asciiTheme="majorHAnsi" w:hAnsiTheme="majorHAnsi" w:cstheme="majorHAnsi"/>
        </w:rPr>
        <w:t>• Nome e Cognome: _____________________________________</w:t>
      </w:r>
    </w:p>
    <w:p w14:paraId="0CEDF13A" w14:textId="77777777" w:rsidR="00C7205C" w:rsidRPr="005E3439" w:rsidRDefault="00DF57D0" w:rsidP="0038455C">
      <w:pPr>
        <w:ind w:left="283"/>
        <w:rPr>
          <w:rFonts w:asciiTheme="majorHAnsi" w:hAnsiTheme="majorHAnsi" w:cstheme="majorHAnsi"/>
        </w:rPr>
      </w:pPr>
      <w:r w:rsidRPr="005E3439">
        <w:rPr>
          <w:rFonts w:asciiTheme="majorHAnsi" w:hAnsiTheme="majorHAnsi" w:cstheme="majorHAnsi"/>
        </w:rPr>
        <w:t>• Codice fiscale: ________________________________________</w:t>
      </w:r>
    </w:p>
    <w:p w14:paraId="1F4C07CD" w14:textId="77777777" w:rsidR="00C7205C" w:rsidRPr="005E3439" w:rsidRDefault="00DF57D0" w:rsidP="0038455C">
      <w:pPr>
        <w:ind w:left="283"/>
        <w:rPr>
          <w:rFonts w:asciiTheme="majorHAnsi" w:hAnsiTheme="majorHAnsi" w:cstheme="majorHAnsi"/>
        </w:rPr>
      </w:pPr>
      <w:r w:rsidRPr="005E3439">
        <w:rPr>
          <w:rFonts w:asciiTheme="majorHAnsi" w:hAnsiTheme="majorHAnsi" w:cstheme="majorHAnsi"/>
        </w:rPr>
        <w:t>• Data di nascita: _______________________________________</w:t>
      </w:r>
    </w:p>
    <w:p w14:paraId="42D4131F" w14:textId="7CBCF0B6" w:rsidR="00C7205C" w:rsidRPr="005E3439" w:rsidRDefault="00DF57D0" w:rsidP="00A260AF">
      <w:pPr>
        <w:pStyle w:val="Titolo2"/>
        <w:spacing w:after="120"/>
        <w:ind w:left="284"/>
        <w:rPr>
          <w:rFonts w:cstheme="majorHAnsi"/>
          <w:sz w:val="22"/>
          <w:szCs w:val="22"/>
        </w:rPr>
      </w:pPr>
      <w:r w:rsidRPr="005E3439">
        <w:rPr>
          <w:rFonts w:cstheme="majorHAnsi"/>
          <w:sz w:val="22"/>
          <w:szCs w:val="22"/>
        </w:rPr>
        <w:t>3. Percorso di Procreazione Medicalmente Assistita (PMA)</w:t>
      </w:r>
    </w:p>
    <w:p w14:paraId="414B5F8E" w14:textId="77777777" w:rsidR="00C7205C" w:rsidRPr="005E3439" w:rsidRDefault="00DF57D0" w:rsidP="0038455C">
      <w:pPr>
        <w:ind w:left="283"/>
        <w:rPr>
          <w:rFonts w:asciiTheme="majorHAnsi" w:hAnsiTheme="majorHAnsi" w:cstheme="majorHAnsi"/>
        </w:rPr>
      </w:pPr>
      <w:r w:rsidRPr="005E3439">
        <w:rPr>
          <w:rFonts w:asciiTheme="majorHAnsi" w:hAnsiTheme="majorHAnsi" w:cstheme="majorHAnsi"/>
        </w:rPr>
        <w:t xml:space="preserve">• Tecnica </w:t>
      </w:r>
      <w:proofErr w:type="spellStart"/>
      <w:r w:rsidRPr="005E3439">
        <w:rPr>
          <w:rFonts w:asciiTheme="majorHAnsi" w:hAnsiTheme="majorHAnsi" w:cstheme="majorHAnsi"/>
        </w:rPr>
        <w:t>utilizzata</w:t>
      </w:r>
      <w:proofErr w:type="spellEnd"/>
      <w:r w:rsidRPr="005E3439">
        <w:rPr>
          <w:rFonts w:asciiTheme="majorHAnsi" w:hAnsiTheme="majorHAnsi" w:cstheme="majorHAnsi"/>
        </w:rPr>
        <w:t>: ___________________________________________</w:t>
      </w:r>
    </w:p>
    <w:p w14:paraId="039DB297" w14:textId="77777777" w:rsidR="00C7205C" w:rsidRPr="005E3439" w:rsidRDefault="00DF57D0" w:rsidP="0038455C">
      <w:pPr>
        <w:ind w:left="283"/>
        <w:rPr>
          <w:rFonts w:asciiTheme="majorHAnsi" w:hAnsiTheme="majorHAnsi" w:cstheme="majorHAnsi"/>
        </w:rPr>
      </w:pPr>
      <w:r w:rsidRPr="005E3439">
        <w:rPr>
          <w:rFonts w:asciiTheme="majorHAnsi" w:hAnsiTheme="majorHAnsi" w:cstheme="majorHAnsi"/>
        </w:rPr>
        <w:t xml:space="preserve">  (</w:t>
      </w:r>
      <w:proofErr w:type="gramStart"/>
      <w:r w:rsidRPr="005E3439">
        <w:rPr>
          <w:rFonts w:asciiTheme="majorHAnsi" w:hAnsiTheme="majorHAnsi" w:cstheme="majorHAnsi"/>
        </w:rPr>
        <w:t>es</w:t>
      </w:r>
      <w:proofErr w:type="gramEnd"/>
      <w:r w:rsidRPr="005E3439">
        <w:rPr>
          <w:rFonts w:asciiTheme="majorHAnsi" w:hAnsiTheme="majorHAnsi" w:cstheme="majorHAnsi"/>
        </w:rPr>
        <w:t>. IUI, FIVET, ICSI, eterologa, PGT-A, crioconservazione, ecc.)</w:t>
      </w:r>
    </w:p>
    <w:p w14:paraId="561AB16D" w14:textId="762D3132" w:rsidR="00A260AF" w:rsidRPr="005E3439" w:rsidRDefault="00DF57D0" w:rsidP="00A260AF">
      <w:pPr>
        <w:ind w:left="283"/>
        <w:rPr>
          <w:rFonts w:asciiTheme="majorHAnsi" w:hAnsiTheme="majorHAnsi" w:cstheme="majorHAnsi"/>
        </w:rPr>
      </w:pPr>
      <w:r w:rsidRPr="005E3439">
        <w:rPr>
          <w:rFonts w:asciiTheme="majorHAnsi" w:hAnsiTheme="majorHAnsi" w:cstheme="majorHAnsi"/>
        </w:rPr>
        <w:t xml:space="preserve">• Data di </w:t>
      </w:r>
      <w:r w:rsidR="005E3439" w:rsidRPr="005E3439">
        <w:rPr>
          <w:rFonts w:asciiTheme="majorHAnsi" w:hAnsiTheme="majorHAnsi" w:cstheme="majorHAnsi"/>
        </w:rPr>
        <w:t>presa in carico del paziente</w:t>
      </w:r>
      <w:r w:rsidRPr="005E3439">
        <w:rPr>
          <w:rFonts w:asciiTheme="majorHAnsi" w:hAnsiTheme="majorHAnsi" w:cstheme="majorHAnsi"/>
        </w:rPr>
        <w:t>: ____/____/________</w:t>
      </w:r>
    </w:p>
    <w:p w14:paraId="16E6A174" w14:textId="4809D7EB" w:rsidR="005E3439" w:rsidRPr="005E3439" w:rsidRDefault="005E3439" w:rsidP="005E3439">
      <w:pPr>
        <w:ind w:left="283"/>
        <w:rPr>
          <w:rFonts w:asciiTheme="majorHAnsi" w:hAnsiTheme="majorHAnsi" w:cstheme="majorHAnsi"/>
        </w:rPr>
      </w:pPr>
      <w:r w:rsidRPr="005E3439">
        <w:rPr>
          <w:rFonts w:asciiTheme="majorHAnsi" w:hAnsiTheme="majorHAnsi" w:cstheme="majorHAnsi"/>
        </w:rPr>
        <w:t xml:space="preserve">• Data di </w:t>
      </w:r>
      <w:r w:rsidRPr="005E3439">
        <w:rPr>
          <w:rFonts w:asciiTheme="majorHAnsi" w:hAnsiTheme="majorHAnsi" w:cstheme="majorHAnsi"/>
        </w:rPr>
        <w:t>avvio della procedura</w:t>
      </w:r>
      <w:r w:rsidRPr="005E3439">
        <w:rPr>
          <w:rFonts w:asciiTheme="majorHAnsi" w:hAnsiTheme="majorHAnsi" w:cstheme="majorHAnsi"/>
        </w:rPr>
        <w:t>: ____/____/________</w:t>
      </w:r>
    </w:p>
    <w:p w14:paraId="74824982" w14:textId="5DF043B1" w:rsidR="00A260AF" w:rsidRPr="005E3439" w:rsidRDefault="00A260AF" w:rsidP="00A260AF">
      <w:pPr>
        <w:ind w:left="283"/>
        <w:rPr>
          <w:rFonts w:asciiTheme="majorHAnsi" w:hAnsiTheme="majorHAnsi" w:cstheme="majorHAnsi"/>
        </w:rPr>
      </w:pPr>
      <w:r w:rsidRPr="005E3439">
        <w:rPr>
          <w:rFonts w:asciiTheme="majorHAnsi" w:hAnsiTheme="majorHAnsi" w:cstheme="majorHAnsi"/>
        </w:rPr>
        <w:t>• Data di termine del</w:t>
      </w:r>
      <w:r w:rsidR="00916FE3" w:rsidRPr="005E3439">
        <w:rPr>
          <w:rFonts w:asciiTheme="majorHAnsi" w:hAnsiTheme="majorHAnsi" w:cstheme="majorHAnsi"/>
        </w:rPr>
        <w:t>la procedura</w:t>
      </w:r>
      <w:r w:rsidRPr="005E3439">
        <w:rPr>
          <w:rFonts w:asciiTheme="majorHAnsi" w:hAnsiTheme="majorHAnsi" w:cstheme="majorHAnsi"/>
        </w:rPr>
        <w:t>: ____/____/________</w:t>
      </w:r>
    </w:p>
    <w:tbl>
      <w:tblPr>
        <w:tblStyle w:val="Grigliatabella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1"/>
        <w:gridCol w:w="1701"/>
      </w:tblGrid>
      <w:tr w:rsidR="00AC46F4" w:rsidRPr="005E3439" w14:paraId="2641C179" w14:textId="77777777" w:rsidTr="0038455C">
        <w:trPr>
          <w:gridAfter w:val="1"/>
          <w:wAfter w:w="1701" w:type="dxa"/>
        </w:trPr>
        <w:tc>
          <w:tcPr>
            <w:tcW w:w="8221" w:type="dxa"/>
            <w:tcBorders>
              <w:bottom w:val="single" w:sz="4" w:space="0" w:color="auto"/>
            </w:tcBorders>
          </w:tcPr>
          <w:p w14:paraId="21C3AB69" w14:textId="77777777" w:rsidR="006566A4" w:rsidRPr="005E3439" w:rsidRDefault="006566A4" w:rsidP="006566A4">
            <w:pPr>
              <w:rPr>
                <w:rFonts w:asciiTheme="majorHAnsi" w:hAnsiTheme="majorHAnsi" w:cstheme="majorHAnsi"/>
              </w:rPr>
            </w:pPr>
          </w:p>
          <w:p w14:paraId="4A7057DD" w14:textId="30B16D87" w:rsidR="00AC46F4" w:rsidRPr="005E3439" w:rsidRDefault="00AC46F4" w:rsidP="006566A4">
            <w:pPr>
              <w:rPr>
                <w:rFonts w:asciiTheme="majorHAnsi" w:hAnsiTheme="majorHAnsi" w:cstheme="majorHAnsi"/>
              </w:rPr>
            </w:pPr>
            <w:r w:rsidRPr="005E3439">
              <w:rPr>
                <w:rFonts w:asciiTheme="majorHAnsi" w:hAnsiTheme="majorHAnsi" w:cstheme="majorHAnsi"/>
              </w:rPr>
              <w:t xml:space="preserve">Elenco delle prestazioni previste all’interno della procedura </w:t>
            </w:r>
          </w:p>
          <w:p w14:paraId="1823CE63" w14:textId="77777777" w:rsidR="006566A4" w:rsidRPr="005E3439" w:rsidRDefault="006566A4" w:rsidP="006566A4">
            <w:pPr>
              <w:rPr>
                <w:rFonts w:asciiTheme="majorHAnsi" w:hAnsiTheme="majorHAnsi" w:cstheme="majorHAnsi"/>
              </w:rPr>
            </w:pPr>
          </w:p>
          <w:p w14:paraId="6A8FB5E3" w14:textId="5B67BA25" w:rsidR="006566A4" w:rsidRPr="005E3439" w:rsidRDefault="006566A4" w:rsidP="006566A4">
            <w:pPr>
              <w:rPr>
                <w:rFonts w:asciiTheme="majorHAnsi" w:hAnsiTheme="majorHAnsi" w:cstheme="majorHAnsi"/>
              </w:rPr>
            </w:pPr>
          </w:p>
        </w:tc>
      </w:tr>
      <w:tr w:rsidR="00AC46F4" w:rsidRPr="005E3439" w14:paraId="723F5FA3" w14:textId="77777777" w:rsidTr="0038455C">
        <w:tc>
          <w:tcPr>
            <w:tcW w:w="99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C38BB0" w14:textId="77777777" w:rsidR="00AC46F4" w:rsidRPr="005E3439" w:rsidRDefault="00AC46F4" w:rsidP="0038455C">
            <w:pPr>
              <w:ind w:left="283"/>
              <w:rPr>
                <w:rFonts w:asciiTheme="majorHAnsi" w:hAnsiTheme="majorHAnsi" w:cstheme="majorHAnsi"/>
              </w:rPr>
            </w:pPr>
          </w:p>
          <w:p w14:paraId="2F232496" w14:textId="77777777" w:rsidR="00AC46F4" w:rsidRPr="005E3439" w:rsidRDefault="00AC46F4" w:rsidP="0038455C">
            <w:pPr>
              <w:ind w:left="283"/>
              <w:rPr>
                <w:rFonts w:asciiTheme="majorHAnsi" w:hAnsiTheme="majorHAnsi" w:cstheme="majorHAnsi"/>
              </w:rPr>
            </w:pPr>
          </w:p>
        </w:tc>
      </w:tr>
      <w:tr w:rsidR="0038455C" w:rsidRPr="005E3439" w14:paraId="100B13E3" w14:textId="77777777" w:rsidTr="0038455C">
        <w:tc>
          <w:tcPr>
            <w:tcW w:w="9922" w:type="dxa"/>
            <w:gridSpan w:val="2"/>
            <w:tcBorders>
              <w:top w:val="single" w:sz="4" w:space="0" w:color="auto"/>
            </w:tcBorders>
          </w:tcPr>
          <w:p w14:paraId="5F84B8C5" w14:textId="77777777" w:rsidR="0038455C" w:rsidRPr="005E3439" w:rsidRDefault="0038455C" w:rsidP="0038455C">
            <w:pPr>
              <w:ind w:left="283"/>
              <w:rPr>
                <w:rFonts w:asciiTheme="majorHAnsi" w:hAnsiTheme="majorHAnsi" w:cstheme="majorHAnsi"/>
              </w:rPr>
            </w:pPr>
          </w:p>
          <w:p w14:paraId="6EA6CCC8" w14:textId="77777777" w:rsidR="0038455C" w:rsidRPr="005E3439" w:rsidRDefault="0038455C" w:rsidP="0038455C">
            <w:pPr>
              <w:ind w:left="283"/>
              <w:rPr>
                <w:rFonts w:asciiTheme="majorHAnsi" w:hAnsiTheme="majorHAnsi" w:cstheme="majorHAnsi"/>
              </w:rPr>
            </w:pPr>
          </w:p>
        </w:tc>
      </w:tr>
    </w:tbl>
    <w:p w14:paraId="620E676D" w14:textId="6BBB7D8B" w:rsidR="00C7205C" w:rsidRPr="005E3439" w:rsidRDefault="00DF57D0" w:rsidP="0038455C">
      <w:pPr>
        <w:ind w:left="283"/>
        <w:rPr>
          <w:rFonts w:asciiTheme="majorHAnsi" w:hAnsiTheme="majorHAnsi" w:cstheme="majorHAnsi"/>
        </w:rPr>
      </w:pPr>
      <w:r w:rsidRPr="005E3439">
        <w:rPr>
          <w:rFonts w:asciiTheme="majorHAnsi" w:hAnsiTheme="majorHAnsi" w:cstheme="majorHAnsi"/>
        </w:rPr>
        <w:br/>
        <w:t xml:space="preserve">Il sottoscritto dichiara che la paziente sopra </w:t>
      </w:r>
      <w:r w:rsidR="0038455C" w:rsidRPr="005E3439">
        <w:rPr>
          <w:rFonts w:asciiTheme="majorHAnsi" w:hAnsiTheme="majorHAnsi" w:cstheme="majorHAnsi"/>
        </w:rPr>
        <w:t>indicata</w:t>
      </w:r>
      <w:r w:rsidRPr="005E3439">
        <w:rPr>
          <w:rFonts w:asciiTheme="majorHAnsi" w:hAnsiTheme="majorHAnsi" w:cstheme="majorHAnsi"/>
        </w:rPr>
        <w:t xml:space="preserve"> è </w:t>
      </w:r>
      <w:r w:rsidR="0038455C" w:rsidRPr="005E3439">
        <w:rPr>
          <w:rFonts w:asciiTheme="majorHAnsi" w:hAnsiTheme="majorHAnsi" w:cstheme="majorHAnsi"/>
        </w:rPr>
        <w:t xml:space="preserve">stata seguita o è </w:t>
      </w:r>
      <w:r w:rsidRPr="005E3439">
        <w:rPr>
          <w:rFonts w:asciiTheme="majorHAnsi" w:hAnsiTheme="majorHAnsi" w:cstheme="majorHAnsi"/>
        </w:rPr>
        <w:t>attualmente seguita per un percorso di PMA come specificato, presso una struttura autorizzata ai sensi della normativa vigente.</w:t>
      </w:r>
    </w:p>
    <w:p w14:paraId="5DA29F3B" w14:textId="3FC2B376" w:rsidR="00C7205C" w:rsidRPr="005E3439" w:rsidRDefault="00DF57D0" w:rsidP="0038455C">
      <w:pPr>
        <w:ind w:left="283"/>
        <w:rPr>
          <w:rFonts w:asciiTheme="majorHAnsi" w:hAnsiTheme="majorHAnsi" w:cstheme="majorHAnsi"/>
        </w:rPr>
      </w:pPr>
      <w:r w:rsidRPr="005E3439">
        <w:rPr>
          <w:rFonts w:asciiTheme="majorHAnsi" w:hAnsiTheme="majorHAnsi" w:cstheme="majorHAnsi"/>
        </w:rPr>
        <w:br/>
        <w:t>Luogo e data: ___________________________</w:t>
      </w:r>
    </w:p>
    <w:p w14:paraId="3FD8143E" w14:textId="77777777" w:rsidR="0038455C" w:rsidRPr="005E3439" w:rsidRDefault="0038455C" w:rsidP="0038455C">
      <w:pPr>
        <w:ind w:left="283"/>
        <w:rPr>
          <w:rFonts w:asciiTheme="majorHAnsi" w:hAnsiTheme="majorHAnsi" w:cstheme="majorHAnsi"/>
        </w:rPr>
      </w:pPr>
    </w:p>
    <w:p w14:paraId="42C38415" w14:textId="66B36E9B" w:rsidR="00C7205C" w:rsidRPr="005E3439" w:rsidRDefault="00DF57D0" w:rsidP="0038455C">
      <w:pPr>
        <w:ind w:left="283"/>
        <w:rPr>
          <w:rFonts w:asciiTheme="majorHAnsi" w:hAnsiTheme="majorHAnsi" w:cstheme="majorHAnsi"/>
        </w:rPr>
      </w:pPr>
      <w:r w:rsidRPr="005E3439">
        <w:rPr>
          <w:rFonts w:asciiTheme="majorHAnsi" w:hAnsiTheme="majorHAnsi" w:cstheme="majorHAnsi"/>
        </w:rPr>
        <w:t>Timbro e firma del medico: ___________________________</w:t>
      </w:r>
    </w:p>
    <w:sectPr w:rsidR="00C7205C" w:rsidRPr="005E3439" w:rsidSect="005E3439">
      <w:headerReference w:type="default" r:id="rId8"/>
      <w:pgSz w:w="12240" w:h="15840"/>
      <w:pgMar w:top="720" w:right="720" w:bottom="720" w:left="720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9AB76" w14:textId="77777777" w:rsidR="005E3439" w:rsidRDefault="005E3439" w:rsidP="005E3439">
      <w:pPr>
        <w:spacing w:after="0" w:line="240" w:lineRule="auto"/>
      </w:pPr>
      <w:r>
        <w:separator/>
      </w:r>
    </w:p>
  </w:endnote>
  <w:endnote w:type="continuationSeparator" w:id="0">
    <w:p w14:paraId="15311DF9" w14:textId="77777777" w:rsidR="005E3439" w:rsidRDefault="005E3439" w:rsidP="005E3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BEB19" w14:textId="77777777" w:rsidR="005E3439" w:rsidRDefault="005E3439" w:rsidP="005E3439">
      <w:pPr>
        <w:spacing w:after="0" w:line="240" w:lineRule="auto"/>
      </w:pPr>
      <w:r>
        <w:separator/>
      </w:r>
    </w:p>
  </w:footnote>
  <w:footnote w:type="continuationSeparator" w:id="0">
    <w:p w14:paraId="15084448" w14:textId="77777777" w:rsidR="005E3439" w:rsidRDefault="005E3439" w:rsidP="005E3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E3738" w14:textId="74F74923" w:rsidR="005E3439" w:rsidRPr="005E3439" w:rsidRDefault="005E3439" w:rsidP="005E3439">
    <w:pPr>
      <w:pStyle w:val="Intestazione"/>
      <w:ind w:left="-360"/>
      <w:rPr>
        <w:sz w:val="16"/>
        <w:szCs w:val="16"/>
      </w:rPr>
    </w:pPr>
    <w:r w:rsidRPr="00C10A7D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2777DF28" wp14:editId="1532B81D">
          <wp:simplePos x="0" y="0"/>
          <wp:positionH relativeFrom="column">
            <wp:posOffset>1644015</wp:posOffset>
          </wp:positionH>
          <wp:positionV relativeFrom="paragraph">
            <wp:posOffset>97790</wp:posOffset>
          </wp:positionV>
          <wp:extent cx="379095" cy="379095"/>
          <wp:effectExtent l="0" t="0" r="1905" b="1905"/>
          <wp:wrapNone/>
          <wp:docPr id="87235137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" cy="379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0A7D">
      <w:rPr>
        <w:noProof/>
        <w:sz w:val="16"/>
        <w:szCs w:val="16"/>
      </w:rPr>
      <w:drawing>
        <wp:inline distT="0" distB="0" distL="0" distR="0" wp14:anchorId="3CB8CD82" wp14:editId="30A4ED85">
          <wp:extent cx="1762125" cy="590550"/>
          <wp:effectExtent l="0" t="0" r="9525" b="0"/>
          <wp:docPr id="171093441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7142F2" w14:textId="77777777" w:rsidR="005E3439" w:rsidRDefault="005E34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160C86"/>
    <w:multiLevelType w:val="hybridMultilevel"/>
    <w:tmpl w:val="9C76E99C"/>
    <w:lvl w:ilvl="0" w:tplc="A8148CA8">
      <w:start w:val="1"/>
      <w:numFmt w:val="bullet"/>
      <w:lvlText w:val=""/>
      <w:lvlJc w:val="left"/>
      <w:pPr>
        <w:ind w:left="1003" w:hanging="360"/>
      </w:pPr>
      <w:rPr>
        <w:rFonts w:ascii="Arial" w:hAnsi="Arial" w:cs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4B634AC3"/>
    <w:multiLevelType w:val="hybridMultilevel"/>
    <w:tmpl w:val="CB5AC41C"/>
    <w:lvl w:ilvl="0" w:tplc="BCDCCD78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7BBF1A19"/>
    <w:multiLevelType w:val="hybridMultilevel"/>
    <w:tmpl w:val="1934478A"/>
    <w:lvl w:ilvl="0" w:tplc="3C70D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081877">
    <w:abstractNumId w:val="8"/>
  </w:num>
  <w:num w:numId="2" w16cid:durableId="276177389">
    <w:abstractNumId w:val="6"/>
  </w:num>
  <w:num w:numId="3" w16cid:durableId="2001541807">
    <w:abstractNumId w:val="5"/>
  </w:num>
  <w:num w:numId="4" w16cid:durableId="586229877">
    <w:abstractNumId w:val="4"/>
  </w:num>
  <w:num w:numId="5" w16cid:durableId="1472016391">
    <w:abstractNumId w:val="7"/>
  </w:num>
  <w:num w:numId="6" w16cid:durableId="1871448738">
    <w:abstractNumId w:val="3"/>
  </w:num>
  <w:num w:numId="7" w16cid:durableId="1560021541">
    <w:abstractNumId w:val="2"/>
  </w:num>
  <w:num w:numId="8" w16cid:durableId="932014143">
    <w:abstractNumId w:val="1"/>
  </w:num>
  <w:num w:numId="9" w16cid:durableId="1593585290">
    <w:abstractNumId w:val="0"/>
  </w:num>
  <w:num w:numId="10" w16cid:durableId="1430345136">
    <w:abstractNumId w:val="11"/>
  </w:num>
  <w:num w:numId="11" w16cid:durableId="2077849786">
    <w:abstractNumId w:val="10"/>
  </w:num>
  <w:num w:numId="12" w16cid:durableId="2240318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0136"/>
    <w:rsid w:val="00326F90"/>
    <w:rsid w:val="0038455C"/>
    <w:rsid w:val="005E3439"/>
    <w:rsid w:val="006566A4"/>
    <w:rsid w:val="00916FE3"/>
    <w:rsid w:val="009C0F5F"/>
    <w:rsid w:val="00A260AF"/>
    <w:rsid w:val="00AA1D8D"/>
    <w:rsid w:val="00AC46F4"/>
    <w:rsid w:val="00B47730"/>
    <w:rsid w:val="00C7205C"/>
    <w:rsid w:val="00CB0664"/>
    <w:rsid w:val="00DF57D0"/>
    <w:rsid w:val="00F86DE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7FFE8B4"/>
  <w14:defaultImageDpi w14:val="300"/>
  <w15:docId w15:val="{354AD959-0DF7-48A6-A05D-A56A0DB0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Andrea AD. Danti</cp:lastModifiedBy>
  <cp:revision>5</cp:revision>
  <dcterms:created xsi:type="dcterms:W3CDTF">2025-09-25T15:54:00Z</dcterms:created>
  <dcterms:modified xsi:type="dcterms:W3CDTF">2025-12-03T10:46:00Z</dcterms:modified>
  <cp:category/>
</cp:coreProperties>
</file>